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93-2803/2025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5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2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генеральным директором </w:t>
      </w:r>
      <w:r>
        <w:rPr>
          <w:rStyle w:val="cat-OrganizationNamegrp-25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лица,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расче</w:t>
      </w:r>
      <w:r>
        <w:rPr>
          <w:rFonts w:ascii="Times New Roman" w:eastAsia="Times New Roman" w:hAnsi="Times New Roman" w:cs="Times New Roman"/>
          <w:sz w:val="26"/>
          <w:szCs w:val="26"/>
        </w:rPr>
        <w:t>т по форме ЕФС-1, раздел 2 за 6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ХМАО-Югре, с нарушением установленного ч.1 ст.24 Федерального закона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срока предоставления расчета на бумажном носителе - не позднее 25-го числа календарного месяца, следующего за отчетным периодом (кварталом), то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сть до </w:t>
      </w:r>
      <w:r>
        <w:rPr>
          <w:rStyle w:val="cat-Dategrp-13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4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6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 О дате, времени и месте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просил, иных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ст.24 Федерального закона от </w:t>
      </w:r>
      <w:r>
        <w:rPr>
          <w:rStyle w:val="cat-Dategrp-15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ст.8 Федерального закона от </w:t>
      </w:r>
      <w:r>
        <w:rPr>
          <w:rStyle w:val="cat-Dategrp-1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1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расче</w:t>
      </w:r>
      <w:r>
        <w:rPr>
          <w:rFonts w:ascii="Times New Roman" w:eastAsia="Times New Roman" w:hAnsi="Times New Roman" w:cs="Times New Roman"/>
          <w:sz w:val="26"/>
          <w:szCs w:val="26"/>
        </w:rPr>
        <w:t>т по форме ЕФС-1, раздел 2 за 6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расчет был представлен страхователем по телекоммуникационным каналам связи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1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860024201453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отсутствие надлежаще извещённого </w:t>
      </w:r>
      <w:r>
        <w:rPr>
          <w:rStyle w:val="cat-FIOgrp-21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генерального директора </w:t>
      </w:r>
      <w:r>
        <w:rPr>
          <w:rStyle w:val="cat-OrganizationNamegrp-25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правонарушения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единоличным исполнительным органом; обращением от </w:t>
      </w:r>
      <w:r>
        <w:rPr>
          <w:rStyle w:val="cat-Dategrp-12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с уведомлением о доставке, подтверждающим факт его представления </w:t>
      </w:r>
      <w:r>
        <w:rPr>
          <w:rStyle w:val="cat-Dategrp-17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расчет</w:t>
      </w:r>
      <w:r>
        <w:rPr>
          <w:rFonts w:ascii="Times New Roman" w:eastAsia="Times New Roman" w:hAnsi="Times New Roman" w:cs="Times New Roman"/>
          <w:sz w:val="26"/>
          <w:szCs w:val="26"/>
        </w:rPr>
        <w:t>а по форме ЕФС-1, раздел 2 за 6 месяцев (</w:t>
      </w:r>
      <w:r>
        <w:rPr>
          <w:rStyle w:val="cat-Addressgrp-3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0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0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должностному лицу наказания в пределах санкции ч.2 ст.15.33 КоАП РФ, в соответствии с требованиями ст.ст.3.1,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генерального директора </w:t>
      </w:r>
      <w:r>
        <w:rPr>
          <w:rStyle w:val="cat-OrganizationNamegrp-25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3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4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6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7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5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7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8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29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0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–79786001401250007109.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8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101.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2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2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5rplc-6">
    <w:name w:val="cat-OrganizationName grp-25 rplc-6"/>
    <w:basedOn w:val="DefaultParagraphFont"/>
  </w:style>
  <w:style w:type="character" w:customStyle="1" w:styleId="cat-FIOgrp-19rplc-7">
    <w:name w:val="cat-FIO grp-19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ExternalSystemDefinedgrp-32rplc-10">
    <w:name w:val="cat-ExternalSystemDefined grp-32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FIOgrp-20rplc-13">
    <w:name w:val="cat-FIO grp-20 rplc-13"/>
    <w:basedOn w:val="DefaultParagraphFont"/>
  </w:style>
  <w:style w:type="character" w:customStyle="1" w:styleId="cat-OrganizationNamegrp-25rplc-14">
    <w:name w:val="cat-OrganizationName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3rplc-18">
    <w:name w:val="cat-Date grp-13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Timegrp-26rplc-20">
    <w:name w:val="cat-Time grp-26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6rplc-23">
    <w:name w:val="cat-Date grp-16 rplc-23"/>
    <w:basedOn w:val="DefaultParagraphFont"/>
  </w:style>
  <w:style w:type="character" w:customStyle="1" w:styleId="cat-FIOgrp-21rplc-24">
    <w:name w:val="cat-FIO grp-21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21rplc-28">
    <w:name w:val="cat-FIO grp-21 rplc-28"/>
    <w:basedOn w:val="DefaultParagraphFont"/>
  </w:style>
  <w:style w:type="character" w:customStyle="1" w:styleId="cat-FIOgrp-21rplc-29">
    <w:name w:val="cat-FIO grp-21 rplc-29"/>
    <w:basedOn w:val="DefaultParagraphFont"/>
  </w:style>
  <w:style w:type="character" w:customStyle="1" w:styleId="cat-OrganizationNamegrp-25rplc-30">
    <w:name w:val="cat-OrganizationName grp-25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7rplc-33">
    <w:name w:val="cat-Date grp-17 rplc-33"/>
    <w:basedOn w:val="DefaultParagraphFont"/>
  </w:style>
  <w:style w:type="character" w:customStyle="1" w:styleId="cat-FIOgrp-21rplc-34">
    <w:name w:val="cat-FIO grp-21 rplc-34"/>
    <w:basedOn w:val="DefaultParagraphFont"/>
  </w:style>
  <w:style w:type="character" w:customStyle="1" w:styleId="cat-Addressgrp-3rplc-35">
    <w:name w:val="cat-Address grp-3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OrganizationNamegrp-25rplc-38">
    <w:name w:val="cat-OrganizationName grp-25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Sumgrp-23rplc-40">
    <w:name w:val="cat-Sum grp-23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7rplc-45">
    <w:name w:val="cat-Address grp-7 rplc-45"/>
    <w:basedOn w:val="DefaultParagraphFont"/>
  </w:style>
  <w:style w:type="character" w:customStyle="1" w:styleId="cat-Addressgrp-7rplc-46">
    <w:name w:val="cat-Address grp-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PhoneNumbergrp-30rplc-49">
    <w:name w:val="cat-PhoneNumber grp-3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2rplc-53">
    <w:name w:val="cat-FIO grp-22 rplc-53"/>
    <w:basedOn w:val="DefaultParagraphFont"/>
  </w:style>
  <w:style w:type="character" w:customStyle="1" w:styleId="cat-FIOgrp-22rplc-54">
    <w:name w:val="cat-FIO grp-22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